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593" w:rsidP="2AFF7270" w:rsidRDefault="002269BB" w14:paraId="1708079F" w14:textId="77777777" w14:noSpellErr="1">
      <w:pPr>
        <w:rPr>
          <w:rFonts w:ascii="Calibri" w:hAnsi="Calibri" w:cs="Calibri" w:asciiTheme="majorAscii" w:hAnsiTheme="majorAscii" w:cstheme="majorAscii"/>
          <w:sz w:val="40"/>
          <w:szCs w:val="40"/>
        </w:rPr>
      </w:pPr>
      <w:r w:rsidRPr="2AFF7270" w:rsidR="40F2E022">
        <w:rPr>
          <w:rFonts w:ascii="Calibri" w:hAnsi="Calibri" w:cs="Calibri" w:asciiTheme="majorAscii" w:hAnsiTheme="majorAscii" w:cstheme="majorAscii"/>
          <w:b w:val="1"/>
          <w:bCs w:val="1"/>
          <w:sz w:val="40"/>
          <w:szCs w:val="40"/>
        </w:rPr>
        <w:t>Ansøgningsskema</w:t>
      </w:r>
      <w:r w:rsidRPr="2AFF7270" w:rsidR="40F2E022">
        <w:rPr>
          <w:rFonts w:ascii="Calibri" w:hAnsi="Calibri" w:cs="Calibri" w:asciiTheme="majorAscii" w:hAnsiTheme="majorAscii" w:cstheme="majorAscii"/>
          <w:b w:val="1"/>
          <w:bCs w:val="1"/>
          <w:sz w:val="40"/>
          <w:szCs w:val="40"/>
        </w:rPr>
        <w:t xml:space="preserve"> – </w:t>
      </w:r>
      <w:r w:rsidRPr="2AFF7270" w:rsidR="40F2E022">
        <w:rPr>
          <w:rFonts w:ascii="Calibri" w:hAnsi="Calibri" w:cs="Calibri" w:asciiTheme="majorAscii" w:hAnsiTheme="majorAscii" w:cstheme="majorAscii"/>
          <w:b w:val="1"/>
          <w:bCs w:val="1"/>
          <w:sz w:val="40"/>
          <w:szCs w:val="40"/>
        </w:rPr>
        <w:t>Aktivitetspuljen</w:t>
      </w:r>
      <w:r w:rsidRPr="2AFF7270" w:rsidR="40F2E022">
        <w:rPr>
          <w:rFonts w:ascii="Calibri" w:hAnsi="Calibri" w:cs="Calibri" w:asciiTheme="majorAscii" w:hAnsiTheme="majorAscii" w:cstheme="majorAscii"/>
          <w:b w:val="1"/>
          <w:bCs w:val="1"/>
          <w:sz w:val="40"/>
          <w:szCs w:val="40"/>
        </w:rPr>
        <w:t xml:space="preserve"> </w:t>
      </w:r>
    </w:p>
    <w:p w:rsidR="2AFF7270" w:rsidP="2AFF7270" w:rsidRDefault="2AFF7270" w14:paraId="56C63504" w14:textId="6BCF8C71">
      <w:pPr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</w:pPr>
    </w:p>
    <w:p w:rsidRPr="00811593" w:rsidR="00F623D7" w:rsidP="2AFF7270" w:rsidRDefault="002269BB" w14:paraId="114B0384" w14:textId="4F9EB80F" w14:noSpellErr="1">
      <w:pPr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</w:pPr>
      <w:r w:rsidRPr="2AFF7270" w:rsidR="40F2E022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Lokalafdeling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3117"/>
        <w:gridCol w:w="5405"/>
      </w:tblGrid>
      <w:tr w:rsidRPr="00811593" w:rsidR="00F623D7" w:rsidTr="2AFF7270" w14:paraId="02C7B7AE" w14:textId="77777777">
        <w:tc>
          <w:tcPr>
            <w:tcW w:w="3119" w:type="dxa"/>
            <w:tcMar/>
          </w:tcPr>
          <w:p w:rsidRPr="00811593" w:rsidR="00F623D7" w:rsidP="2AFF7270" w:rsidRDefault="002269BB" w14:paraId="05D2A970" w14:textId="0DBDE863">
            <w:pPr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</w:pPr>
            <w:r w:rsidRPr="2AFF7270" w:rsidR="31E82D40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>L</w:t>
            </w: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>okalafdeling</w:t>
            </w:r>
          </w:p>
        </w:tc>
        <w:tc>
          <w:tcPr>
            <w:tcW w:w="5413" w:type="dxa"/>
            <w:tcMar/>
          </w:tcPr>
          <w:p w:rsidRPr="00811593" w:rsidR="00811593" w:rsidP="2AFF7270" w:rsidRDefault="00811593" w14:paraId="7DBACFED" w14:textId="265F7D52" w14:noSpellErr="1">
            <w:pPr>
              <w:rPr>
                <w:rFonts w:ascii="Calibri" w:hAnsi="Calibri" w:cs="Calibri" w:asciiTheme="majorAscii" w:hAnsiTheme="majorAscii" w:cstheme="majorAscii"/>
              </w:rPr>
            </w:pPr>
          </w:p>
        </w:tc>
      </w:tr>
      <w:tr w:rsidRPr="00811593" w:rsidR="00F623D7" w:rsidTr="2AFF7270" w14:paraId="2C3CA01F" w14:textId="77777777">
        <w:tc>
          <w:tcPr>
            <w:tcW w:w="3119" w:type="dxa"/>
            <w:tcMar/>
          </w:tcPr>
          <w:p w:rsidRPr="00811593" w:rsidR="00F623D7" w:rsidP="2AFF7270" w:rsidRDefault="002269BB" w14:paraId="42DE35FF" w14:textId="77777777">
            <w:pPr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</w:pP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>Kontaktperson</w:t>
            </w: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 xml:space="preserve"> </w:t>
            </w: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>og</w:t>
            </w: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 xml:space="preserve"> e-mail</w:t>
            </w:r>
          </w:p>
        </w:tc>
        <w:tc>
          <w:tcPr>
            <w:tcW w:w="5413" w:type="dxa"/>
            <w:tcMar/>
          </w:tcPr>
          <w:p w:rsidRPr="00811593" w:rsidR="00811593" w:rsidP="2AFF7270" w:rsidRDefault="00811593" w14:paraId="61CA62C9" w14:textId="77777777" w14:noSpellErr="1">
            <w:pPr>
              <w:rPr>
                <w:rFonts w:ascii="Calibri" w:hAnsi="Calibri" w:cs="Calibri" w:asciiTheme="majorAscii" w:hAnsiTheme="majorAscii" w:cstheme="majorAscii"/>
              </w:rPr>
            </w:pPr>
          </w:p>
        </w:tc>
      </w:tr>
    </w:tbl>
    <w:p w:rsidRPr="00811593" w:rsidR="00811593" w:rsidP="2AFF7270" w:rsidRDefault="00811593" w14:paraId="0286D951" w14:textId="77777777" w14:noSpellErr="1">
      <w:pPr>
        <w:rPr>
          <w:rFonts w:ascii="Calibri" w:hAnsi="Calibri" w:cs="Calibri" w:asciiTheme="majorAscii" w:hAnsiTheme="majorAscii" w:cstheme="majorAscii"/>
        </w:rPr>
      </w:pPr>
    </w:p>
    <w:p w:rsidRPr="00811593" w:rsidR="00F623D7" w:rsidP="2AFF7270" w:rsidRDefault="002269BB" w14:paraId="2CD79CB4" w14:textId="502DA7B0" w14:noSpellErr="1">
      <w:pPr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</w:pPr>
      <w:r w:rsidRPr="2AFF7270" w:rsidR="40F2E022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Aktivitet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3116"/>
        <w:gridCol w:w="5406"/>
      </w:tblGrid>
      <w:tr w:rsidRPr="00811593" w:rsidR="00F623D7" w:rsidTr="2AFF7270" w14:paraId="1B93A09F" w14:textId="77777777">
        <w:tc>
          <w:tcPr>
            <w:tcW w:w="3119" w:type="dxa"/>
            <w:tcMar/>
          </w:tcPr>
          <w:p w:rsidRPr="00811593" w:rsidR="00F623D7" w:rsidP="2AFF7270" w:rsidRDefault="002269BB" w14:paraId="66A37E41" w14:textId="77777777" w14:noSpellErr="1">
            <w:pPr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</w:pP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 xml:space="preserve">Titel </w:t>
            </w: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>på</w:t>
            </w: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 xml:space="preserve"> aktivitet</w:t>
            </w:r>
          </w:p>
        </w:tc>
        <w:tc>
          <w:tcPr>
            <w:tcW w:w="5413" w:type="dxa"/>
            <w:tcMar/>
          </w:tcPr>
          <w:p w:rsidRPr="00811593" w:rsidR="00F623D7" w:rsidP="2AFF7270" w:rsidRDefault="00F623D7" w14:paraId="292F6DCA" w14:textId="77777777" w14:noSpellErr="1">
            <w:pPr>
              <w:rPr>
                <w:rFonts w:ascii="Calibri" w:hAnsi="Calibri" w:cs="Calibri" w:asciiTheme="majorAscii" w:hAnsiTheme="majorAscii" w:cstheme="majorAscii"/>
              </w:rPr>
            </w:pPr>
          </w:p>
        </w:tc>
      </w:tr>
      <w:tr w:rsidRPr="00811593" w:rsidR="00F623D7" w:rsidTr="2AFF7270" w14:paraId="3C10ACD8" w14:textId="77777777">
        <w:tc>
          <w:tcPr>
            <w:tcW w:w="3119" w:type="dxa"/>
            <w:tcMar/>
          </w:tcPr>
          <w:p w:rsidRPr="00811593" w:rsidR="00F623D7" w:rsidP="2AFF7270" w:rsidRDefault="002269BB" w14:paraId="0985BD1F" w14:textId="77777777" w14:noSpellErr="1">
            <w:pPr>
              <w:rPr>
                <w:rFonts w:ascii="Calibri" w:hAnsi="Calibri" w:cs="Calibri" w:asciiTheme="majorAscii" w:hAnsiTheme="majorAscii" w:cstheme="majorAscii"/>
                <w:sz w:val="20"/>
                <w:szCs w:val="20"/>
                <w:lang w:val="da-DK"/>
              </w:rPr>
            </w:pP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 xml:space="preserve">Kort </w:t>
            </w: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>beskrivelse</w:t>
            </w: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 xml:space="preserve"> </w:t>
            </w: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>af</w:t>
            </w: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 xml:space="preserve"> </w:t>
            </w: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>aktiviteten</w:t>
            </w: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 xml:space="preserve"> </w:t>
            </w: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>og</w:t>
            </w: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 xml:space="preserve"> </w:t>
            </w: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>hvorfor</w:t>
            </w: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 xml:space="preserve"> den er </w:t>
            </w:r>
            <w:r w:rsidRPr="2AFF7270" w:rsidR="40F2E022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>vigtig</w:t>
            </w:r>
          </w:p>
        </w:tc>
        <w:tc>
          <w:tcPr>
            <w:tcW w:w="5413" w:type="dxa"/>
            <w:tcMar/>
          </w:tcPr>
          <w:p w:rsidRPr="00811593" w:rsidR="00F623D7" w:rsidP="2AFF7270" w:rsidRDefault="00F623D7" w14:paraId="6AB4FB11" w14:textId="77777777" w14:noSpellErr="1">
            <w:pPr>
              <w:rPr>
                <w:rFonts w:ascii="Calibri" w:hAnsi="Calibri" w:cs="Calibri" w:asciiTheme="majorAscii" w:hAnsiTheme="majorAscii" w:cstheme="majorAscii"/>
                <w:lang w:val="da-DK"/>
              </w:rPr>
            </w:pPr>
          </w:p>
        </w:tc>
      </w:tr>
    </w:tbl>
    <w:p w:rsidRPr="00811593" w:rsidR="00811593" w:rsidP="2AFF7270" w:rsidRDefault="00811593" w14:paraId="1408CEDB" w14:textId="77777777" w14:noSpellErr="1">
      <w:pPr>
        <w:rPr>
          <w:rFonts w:ascii="Calibri" w:hAnsi="Calibri" w:cs="Calibri" w:asciiTheme="majorAscii" w:hAnsiTheme="majorAscii" w:cstheme="majorAscii"/>
        </w:rPr>
      </w:pPr>
    </w:p>
    <w:p w:rsidRPr="00811593" w:rsidR="00F623D7" w:rsidP="2AFF7270" w:rsidRDefault="002269BB" w14:paraId="66C3A2FF" w14:textId="0EA25A90" w14:noSpellErr="1">
      <w:pPr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  <w:lang w:val="da-DK"/>
        </w:rPr>
      </w:pPr>
      <w:r w:rsidRPr="2AFF7270" w:rsidR="40F2E022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Begrundelse</w:t>
      </w:r>
      <w:r w:rsidRPr="2AFF7270" w:rsidR="40F2E022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 xml:space="preserve"> for </w:t>
      </w:r>
      <w:r w:rsidRPr="2AFF7270" w:rsidR="063F142D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 xml:space="preserve">at </w:t>
      </w:r>
      <w:r w:rsidRPr="2AFF7270" w:rsidR="063F142D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søge</w:t>
      </w:r>
      <w:r w:rsidRPr="2AFF7270" w:rsidR="063F142D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 xml:space="preserve"> </w:t>
      </w:r>
      <w:r w:rsidRPr="2AFF7270" w:rsidR="063F142D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aktivitetspuljen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Pr="00811593" w:rsidR="00F623D7" w:rsidTr="2AFF7270" w14:paraId="1202E529" w14:textId="77777777">
        <w:tc>
          <w:tcPr>
            <w:tcW w:w="8532" w:type="dxa"/>
            <w:tcMar/>
          </w:tcPr>
          <w:p w:rsidRPr="00811593" w:rsidR="00395005" w:rsidP="2AFF7270" w:rsidRDefault="00395005" w14:paraId="7A510A3E" w14:textId="169580A4">
            <w:pPr>
              <w:pStyle w:val="Normal"/>
            </w:pPr>
            <w:r w:rsidRPr="2AFF7270" w:rsidR="452F1A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AFF7270" w:rsidR="452F1A67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w:rsidRPr="00811593" w:rsidR="00811593" w:rsidP="2AFF7270" w:rsidRDefault="00811593" w14:paraId="34D9AED0" w14:textId="77777777" w14:noSpellErr="1">
      <w:pPr>
        <w:rPr>
          <w:rFonts w:ascii="Calibri" w:hAnsi="Calibri" w:cs="Calibri" w:asciiTheme="majorAscii" w:hAnsiTheme="majorAscii" w:cstheme="majorAscii"/>
          <w:lang w:val="da-DK"/>
        </w:rPr>
      </w:pPr>
    </w:p>
    <w:p w:rsidRPr="00811593" w:rsidR="00F623D7" w:rsidP="2AFF7270" w:rsidRDefault="002269BB" w14:paraId="141E1A75" w14:textId="22B7E79E" w14:noSpellErr="1">
      <w:pPr>
        <w:rPr>
          <w:rFonts w:ascii="Calibri" w:hAnsi="Calibri" w:cs="Calibri" w:asciiTheme="majorAscii" w:hAnsiTheme="majorAscii" w:cstheme="majorAscii"/>
          <w:b w:val="1"/>
          <w:bCs w:val="1"/>
          <w:sz w:val="20"/>
          <w:szCs w:val="20"/>
          <w:lang w:val="da-DK"/>
        </w:rPr>
      </w:pPr>
      <w:r w:rsidRPr="2AFF7270" w:rsidR="40F2E022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Kriterier</w:t>
      </w:r>
      <w:r w:rsidRPr="2AFF7270" w:rsidR="40F2E022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 xml:space="preserve"> </w:t>
      </w:r>
      <w:r w:rsidRPr="2AFF7270" w:rsidR="40F2E022">
        <w:rPr>
          <w:rFonts w:ascii="Calibri" w:hAnsi="Calibri" w:cs="Calibri" w:asciiTheme="majorAscii" w:hAnsiTheme="majorAscii" w:cstheme="majorAscii"/>
          <w:sz w:val="20"/>
          <w:szCs w:val="20"/>
        </w:rPr>
        <w:t>(</w:t>
      </w:r>
      <w:r w:rsidRPr="2AFF7270" w:rsidR="40F2E022">
        <w:rPr>
          <w:rFonts w:ascii="Calibri" w:hAnsi="Calibri" w:cs="Calibri" w:asciiTheme="majorAscii" w:hAnsiTheme="majorAscii" w:cstheme="majorAscii"/>
          <w:sz w:val="20"/>
          <w:szCs w:val="20"/>
        </w:rPr>
        <w:t>sæt</w:t>
      </w:r>
      <w:r w:rsidRPr="2AFF7270" w:rsidR="40F2E022">
        <w:rPr>
          <w:rFonts w:ascii="Calibri" w:hAnsi="Calibri" w:cs="Calibri" w:asciiTheme="majorAscii" w:hAnsiTheme="majorAscii" w:cstheme="majorAscii"/>
          <w:sz w:val="20"/>
          <w:szCs w:val="20"/>
        </w:rPr>
        <w:t xml:space="preserve"> </w:t>
      </w:r>
      <w:r w:rsidRPr="2AFF7270" w:rsidR="40F2E022">
        <w:rPr>
          <w:rFonts w:ascii="Calibri" w:hAnsi="Calibri" w:cs="Calibri" w:asciiTheme="majorAscii" w:hAnsiTheme="majorAscii" w:cstheme="majorAscii"/>
          <w:sz w:val="20"/>
          <w:szCs w:val="20"/>
        </w:rPr>
        <w:t>kryds</w:t>
      </w:r>
      <w:r w:rsidRPr="2AFF7270" w:rsidR="063F142D">
        <w:rPr>
          <w:rFonts w:ascii="Calibri" w:hAnsi="Calibri" w:cs="Calibri" w:asciiTheme="majorAscii" w:hAnsiTheme="majorAscii" w:cstheme="majorAscii"/>
          <w:sz w:val="20"/>
          <w:szCs w:val="20"/>
        </w:rPr>
        <w:t xml:space="preserve"> </w:t>
      </w:r>
      <w:r w:rsidRPr="2AFF7270" w:rsidR="063F142D">
        <w:rPr>
          <w:rFonts w:ascii="Calibri" w:hAnsi="Calibri" w:cs="Calibri" w:asciiTheme="majorAscii" w:hAnsiTheme="majorAscii" w:cstheme="majorAscii"/>
          <w:sz w:val="20"/>
          <w:szCs w:val="20"/>
        </w:rPr>
        <w:t>ved</w:t>
      </w:r>
      <w:r w:rsidRPr="2AFF7270" w:rsidR="063F142D">
        <w:rPr>
          <w:rFonts w:ascii="Calibri" w:hAnsi="Calibri" w:cs="Calibri" w:asciiTheme="majorAscii" w:hAnsiTheme="majorAscii" w:cstheme="majorAscii"/>
          <w:sz w:val="20"/>
          <w:szCs w:val="20"/>
        </w:rPr>
        <w:t xml:space="preserve"> den </w:t>
      </w:r>
      <w:r w:rsidRPr="2AFF7270" w:rsidR="063F142D">
        <w:rPr>
          <w:rFonts w:ascii="Calibri" w:hAnsi="Calibri" w:cs="Calibri" w:asciiTheme="majorAscii" w:hAnsiTheme="majorAscii" w:cstheme="majorAscii"/>
          <w:sz w:val="20"/>
          <w:szCs w:val="20"/>
        </w:rPr>
        <w:t>eller</w:t>
      </w:r>
      <w:r w:rsidRPr="2AFF7270" w:rsidR="063F142D">
        <w:rPr>
          <w:rFonts w:ascii="Calibri" w:hAnsi="Calibri" w:cs="Calibri" w:asciiTheme="majorAscii" w:hAnsiTheme="majorAscii" w:cstheme="majorAscii"/>
          <w:sz w:val="20"/>
          <w:szCs w:val="20"/>
        </w:rPr>
        <w:t xml:space="preserve"> de </w:t>
      </w:r>
      <w:r w:rsidRPr="2AFF7270" w:rsidR="063F142D">
        <w:rPr>
          <w:rFonts w:ascii="Calibri" w:hAnsi="Calibri" w:cs="Calibri" w:asciiTheme="majorAscii" w:hAnsiTheme="majorAscii" w:cstheme="majorAscii"/>
          <w:sz w:val="20"/>
          <w:szCs w:val="20"/>
        </w:rPr>
        <w:t>opfyldte</w:t>
      </w:r>
      <w:r w:rsidRPr="2AFF7270" w:rsidR="063F142D">
        <w:rPr>
          <w:rFonts w:ascii="Calibri" w:hAnsi="Calibri" w:cs="Calibri" w:asciiTheme="majorAscii" w:hAnsiTheme="majorAscii" w:cstheme="majorAscii"/>
          <w:sz w:val="20"/>
          <w:szCs w:val="20"/>
        </w:rPr>
        <w:t xml:space="preserve"> </w:t>
      </w:r>
      <w:r w:rsidRPr="2AFF7270" w:rsidR="063F142D">
        <w:rPr>
          <w:rFonts w:ascii="Calibri" w:hAnsi="Calibri" w:cs="Calibri" w:asciiTheme="majorAscii" w:hAnsiTheme="majorAscii" w:cstheme="majorAscii"/>
          <w:sz w:val="20"/>
          <w:szCs w:val="20"/>
        </w:rPr>
        <w:t>kriterier</w:t>
      </w:r>
      <w:r w:rsidRPr="2AFF7270" w:rsidR="063F142D">
        <w:rPr>
          <w:rFonts w:ascii="Calibri" w:hAnsi="Calibri" w:cs="Calibri" w:asciiTheme="majorAscii" w:hAnsiTheme="majorAscii" w:cstheme="majorAscii"/>
          <w:sz w:val="20"/>
          <w:szCs w:val="20"/>
        </w:rPr>
        <w:t xml:space="preserve"> for at </w:t>
      </w:r>
      <w:r w:rsidRPr="2AFF7270" w:rsidR="063F142D">
        <w:rPr>
          <w:rFonts w:ascii="Calibri" w:hAnsi="Calibri" w:cs="Calibri" w:asciiTheme="majorAscii" w:hAnsiTheme="majorAscii" w:cstheme="majorAscii"/>
          <w:sz w:val="20"/>
          <w:szCs w:val="20"/>
        </w:rPr>
        <w:t>søge</w:t>
      </w:r>
      <w:r w:rsidRPr="2AFF7270" w:rsidR="063F142D">
        <w:rPr>
          <w:rFonts w:ascii="Calibri" w:hAnsi="Calibri" w:cs="Calibri" w:asciiTheme="majorAscii" w:hAnsiTheme="majorAscii" w:cstheme="majorAscii"/>
          <w:sz w:val="20"/>
          <w:szCs w:val="20"/>
        </w:rPr>
        <w:t xml:space="preserve"> </w:t>
      </w:r>
      <w:r w:rsidRPr="2AFF7270" w:rsidR="063F142D">
        <w:rPr>
          <w:rFonts w:ascii="Calibri" w:hAnsi="Calibri" w:cs="Calibri" w:asciiTheme="majorAscii" w:hAnsiTheme="majorAscii" w:cstheme="majorAscii"/>
          <w:sz w:val="20"/>
          <w:szCs w:val="20"/>
        </w:rPr>
        <w:t>aktivitetspuljen</w:t>
      </w:r>
      <w:r w:rsidRPr="2AFF7270" w:rsidR="063F142D">
        <w:rPr>
          <w:rFonts w:ascii="Calibri" w:hAnsi="Calibri" w:cs="Calibri" w:asciiTheme="majorAscii" w:hAnsiTheme="majorAscii" w:cstheme="majorAscii"/>
          <w:sz w:val="20"/>
          <w:szCs w:val="20"/>
        </w:rPr>
        <w:t>)</w:t>
      </w:r>
      <w:r w:rsidRPr="2AFF7270" w:rsidR="40F2E022">
        <w:rPr>
          <w:rFonts w:ascii="Calibri" w:hAnsi="Calibri" w:cs="Calibri" w:asciiTheme="majorAscii" w:hAnsiTheme="majorAscii" w:cstheme="majorAscii"/>
          <w:sz w:val="20"/>
          <w:szCs w:val="20"/>
        </w:rPr>
        <w:t xml:space="preserve">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813"/>
      </w:tblGrid>
      <w:tr w:rsidRPr="00811593" w:rsidR="00F623D7" w:rsidTr="2AFF7270" w14:paraId="4F5A10B0" w14:textId="77777777">
        <w:tc>
          <w:tcPr>
            <w:tcW w:w="709" w:type="dxa"/>
            <w:tcMar/>
          </w:tcPr>
          <w:p w:rsidRPr="00811593" w:rsidR="00F623D7" w:rsidP="2AFF7270" w:rsidRDefault="002269BB" w14:paraId="61E9B5B2" w14:textId="4FA91B0A" w14:noSpellErr="1">
            <w:pPr>
              <w:rPr>
                <w:rFonts w:ascii="Calibri" w:hAnsi="Calibri" w:cs="Calibri" w:asciiTheme="majorAscii" w:hAnsiTheme="majorAscii" w:cstheme="majorAscii"/>
              </w:rPr>
            </w:pPr>
            <w:r w:rsidRPr="2AFF7270" w:rsidR="40F2E02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823" w:type="dxa"/>
            <w:tcMar/>
          </w:tcPr>
          <w:p w:rsidRPr="00811593" w:rsidR="00F623D7" w:rsidP="2AFF7270" w:rsidRDefault="002269BB" w14:paraId="5DEC5A89" w14:textId="0308AB9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da-DK"/>
              </w:rPr>
            </w:pPr>
            <w:r w:rsidRPr="2AFF7270" w:rsidR="7D9CFFB1">
              <w:rPr>
                <w:rFonts w:ascii="Calibri" w:hAnsi="Calibri" w:eastAsia="Calibri" w:cs="Calibri"/>
                <w:noProof w:val="0"/>
                <w:sz w:val="20"/>
                <w:szCs w:val="20"/>
                <w:lang w:val="da-DK"/>
              </w:rPr>
              <w:t>Aktiviteten finder sted i kommuner eller byer, hvor der er få eller ingen aktiviteter for pårørende</w:t>
            </w:r>
          </w:p>
        </w:tc>
      </w:tr>
      <w:tr w:rsidRPr="00811593" w:rsidR="00F623D7" w:rsidTr="2AFF7270" w14:paraId="3B3545BD" w14:textId="77777777">
        <w:tc>
          <w:tcPr>
            <w:tcW w:w="709" w:type="dxa"/>
            <w:tcMar/>
          </w:tcPr>
          <w:p w:rsidRPr="00811593" w:rsidR="00F623D7" w:rsidP="2AFF7270" w:rsidRDefault="002269BB" w14:paraId="4D3EFE63" w14:textId="77777777" w14:noSpellErr="1">
            <w:pPr>
              <w:rPr>
                <w:rFonts w:ascii="Calibri" w:hAnsi="Calibri" w:cs="Calibri" w:asciiTheme="majorAscii" w:hAnsiTheme="majorAscii" w:cstheme="majorAscii"/>
              </w:rPr>
            </w:pPr>
            <w:r w:rsidRPr="2AFF7270" w:rsidR="40F2E02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823" w:type="dxa"/>
            <w:tcMar/>
          </w:tcPr>
          <w:p w:rsidRPr="00811593" w:rsidR="00F623D7" w:rsidP="2AFF7270" w:rsidRDefault="002269BB" w14:paraId="04B1FCA0" w14:textId="222E749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da-DK"/>
              </w:rPr>
            </w:pPr>
            <w:r w:rsidRPr="2AFF7270" w:rsidR="39B2D30C">
              <w:rPr>
                <w:rFonts w:ascii="Calibri" w:hAnsi="Calibri" w:eastAsia="Calibri" w:cs="Calibri"/>
                <w:noProof w:val="0"/>
                <w:sz w:val="20"/>
                <w:szCs w:val="20"/>
                <w:lang w:val="da-DK"/>
              </w:rPr>
              <w:t>Aktiviteten er svær at søge midler til andre steder fra pga. frivilligressourcer, lokale fonds- eller §18-forhold</w:t>
            </w:r>
          </w:p>
        </w:tc>
      </w:tr>
      <w:tr w:rsidRPr="00811593" w:rsidR="00F623D7" w:rsidTr="2AFF7270" w14:paraId="5B706C74" w14:textId="77777777">
        <w:tc>
          <w:tcPr>
            <w:tcW w:w="709" w:type="dxa"/>
            <w:tcMar/>
          </w:tcPr>
          <w:p w:rsidRPr="00811593" w:rsidR="00F623D7" w:rsidP="2AFF7270" w:rsidRDefault="002269BB" w14:paraId="05C145AC" w14:textId="77777777" w14:noSpellErr="1">
            <w:pPr>
              <w:rPr>
                <w:rFonts w:ascii="Calibri" w:hAnsi="Calibri" w:cs="Calibri" w:asciiTheme="majorAscii" w:hAnsiTheme="majorAscii" w:cstheme="majorAscii"/>
              </w:rPr>
            </w:pPr>
            <w:r w:rsidRPr="2AFF7270" w:rsidR="40F2E02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823" w:type="dxa"/>
            <w:tcMar/>
          </w:tcPr>
          <w:p w:rsidRPr="00811593" w:rsidR="00F623D7" w:rsidP="2AFF7270" w:rsidRDefault="002269BB" w14:paraId="629A7B13" w14:textId="703FA5D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da-DK"/>
              </w:rPr>
            </w:pPr>
            <w:r w:rsidRPr="2AFF7270" w:rsidR="3B1235E5">
              <w:rPr>
                <w:rFonts w:ascii="Calibri" w:hAnsi="Calibri" w:eastAsia="Calibri" w:cs="Calibri"/>
                <w:noProof w:val="0"/>
                <w:sz w:val="20"/>
                <w:szCs w:val="20"/>
                <w:lang w:val="da-DK"/>
              </w:rPr>
              <w:t>Der er allerede bevilget penge til aktiviteten fra anden side, men der mangler en restfinansiering for at aktiviteten kan finde sted</w:t>
            </w:r>
          </w:p>
        </w:tc>
      </w:tr>
      <w:tr w:rsidRPr="00811593" w:rsidR="00F623D7" w:rsidTr="2AFF7270" w14:paraId="3AF6614F" w14:textId="77777777">
        <w:tc>
          <w:tcPr>
            <w:tcW w:w="709" w:type="dxa"/>
            <w:tcMar/>
          </w:tcPr>
          <w:p w:rsidRPr="00811593" w:rsidR="00F623D7" w:rsidP="2AFF7270" w:rsidRDefault="002269BB" w14:paraId="02FD9535" w14:textId="77777777" w14:noSpellErr="1">
            <w:pPr>
              <w:rPr>
                <w:rFonts w:ascii="Calibri" w:hAnsi="Calibri" w:cs="Calibri" w:asciiTheme="majorAscii" w:hAnsiTheme="majorAscii" w:cstheme="majorAscii"/>
              </w:rPr>
            </w:pPr>
            <w:r w:rsidRPr="2AFF7270" w:rsidR="40F2E02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823" w:type="dxa"/>
            <w:tcMar/>
          </w:tcPr>
          <w:p w:rsidRPr="00811593" w:rsidR="00F623D7" w:rsidP="2AFF7270" w:rsidRDefault="002269BB" w14:paraId="5551B76B" w14:textId="2E64697C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da-DK"/>
              </w:rPr>
            </w:pPr>
            <w:r w:rsidRPr="2AFF7270" w:rsidR="4F203713">
              <w:rPr>
                <w:rFonts w:ascii="Calibri" w:hAnsi="Calibri" w:eastAsia="Calibri" w:cs="Calibri"/>
                <w:noProof w:val="0"/>
                <w:sz w:val="20"/>
                <w:szCs w:val="20"/>
                <w:lang w:val="da-DK"/>
              </w:rPr>
              <w:t>Aktiviteten er ny i Bedre Psykiatri eller i Lokalafdelingen, henvender sig til en ny eller særlig pårørendegruppe, eller bidrager på anden vis til at afprøve nye aktivitetstyper</w:t>
            </w:r>
          </w:p>
        </w:tc>
      </w:tr>
    </w:tbl>
    <w:p w:rsidR="2AFF7270" w:rsidP="2AFF7270" w:rsidRDefault="2AFF7270" w14:paraId="2A3B3CD5" w14:textId="0367237D">
      <w:pPr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</w:pPr>
    </w:p>
    <w:p w:rsidR="5DE9553E" w:rsidP="2AFF7270" w:rsidRDefault="5DE9553E" w14:paraId="43D465C7" w14:textId="4BBD2206">
      <w:pPr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</w:pPr>
      <w:r w:rsidRPr="2AFF7270" w:rsidR="5DE9553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Har I søgt aktivitetspuljen tidligere til samme aktivitet</w:t>
      </w:r>
      <w:r w:rsidRPr="2AFF7270" w:rsidR="5DE9553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2AFF7270" w:rsidR="5DE9553E"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  <w:t>(sæt kryds)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2AFF7270" w:rsidTr="2AFF7270" w14:paraId="02306F90">
        <w:trPr>
          <w:trHeight w:val="300"/>
        </w:trPr>
        <w:tc>
          <w:tcPr>
            <w:tcW w:w="4261" w:type="dxa"/>
            <w:tcMar/>
          </w:tcPr>
          <w:p w:rsidR="5CE5F69D" w:rsidP="2AFF7270" w:rsidRDefault="5CE5F69D" w14:paraId="5DB94B05" w14:textId="5DDD49CE">
            <w:pPr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2AFF7270" w:rsidR="5CE5F69D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☐ Ja</w:t>
            </w:r>
          </w:p>
        </w:tc>
        <w:tc>
          <w:tcPr>
            <w:tcW w:w="4261" w:type="dxa"/>
            <w:tcMar/>
          </w:tcPr>
          <w:p w:rsidR="751BFBF9" w:rsidP="2AFF7270" w:rsidRDefault="751BFBF9" w14:paraId="637F96EB" w14:textId="15BA87D4">
            <w:pPr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2AFF7270" w:rsidR="751BFBF9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☐</w:t>
            </w:r>
            <w:r w:rsidRPr="2AFF7270" w:rsidR="751BFBF9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 xml:space="preserve"> </w:t>
            </w:r>
            <w:r w:rsidRPr="2AFF7270" w:rsidR="2A44224B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Nej</w:t>
            </w:r>
          </w:p>
        </w:tc>
      </w:tr>
    </w:tbl>
    <w:p w:rsidR="2AFF7270" w:rsidP="2AFF7270" w:rsidRDefault="2AFF7270" w14:paraId="60E64CB2" w14:textId="756FD2F9">
      <w:pPr>
        <w:pStyle w:val="Normal"/>
      </w:pPr>
    </w:p>
    <w:p w:rsidR="00F623D7" w:rsidP="2AFF7270" w:rsidRDefault="002269BB" w14:paraId="37979A3F" w14:textId="257F30CA">
      <w:pPr>
        <w:rPr>
          <w:rFonts w:ascii="Calibri" w:hAnsi="Calibri" w:cs="Calibri" w:asciiTheme="majorAscii" w:hAnsiTheme="majorAscii" w:cstheme="majorAscii"/>
          <w:b w:val="1"/>
          <w:bCs w:val="1"/>
          <w:noProof w:val="0"/>
          <w:sz w:val="24"/>
          <w:szCs w:val="24"/>
          <w:lang w:val="da-DK"/>
        </w:rPr>
      </w:pPr>
      <w:r w:rsidRPr="2AFF7270" w:rsidR="40F2E022">
        <w:rPr>
          <w:rFonts w:ascii="Calibri" w:hAnsi="Calibri" w:cs="Calibri" w:asciiTheme="majorAscii" w:hAnsiTheme="majorAscii" w:cstheme="majorAscii"/>
          <w:b w:val="1"/>
          <w:bCs w:val="1"/>
          <w:noProof w:val="0"/>
          <w:sz w:val="24"/>
          <w:szCs w:val="24"/>
          <w:lang w:val="da-DK"/>
        </w:rPr>
        <w:t>Budget</w:t>
      </w:r>
    </w:p>
    <w:tbl>
      <w:tblPr>
        <w:tblStyle w:val="Tabel-Gitter"/>
        <w:tblW w:w="8644" w:type="dxa"/>
        <w:tblInd w:w="108" w:type="dxa"/>
        <w:tblLook w:val="04A0" w:firstRow="1" w:lastRow="0" w:firstColumn="1" w:lastColumn="0" w:noHBand="0" w:noVBand="1"/>
      </w:tblPr>
      <w:tblGrid>
        <w:gridCol w:w="7215"/>
        <w:gridCol w:w="1429"/>
      </w:tblGrid>
      <w:tr w:rsidRPr="00811593" w:rsidR="00F623D7" w:rsidTr="2AFF7270" w14:paraId="00DA7CC6" w14:textId="77777777">
        <w:trPr>
          <w:trHeight w:val="300"/>
        </w:trPr>
        <w:tc>
          <w:tcPr>
            <w:tcW w:w="7215" w:type="dxa"/>
            <w:tcMar/>
          </w:tcPr>
          <w:p w:rsidRPr="00811593" w:rsidR="00F623D7" w:rsidP="2AFF7270" w:rsidRDefault="002269BB" w14:paraId="4E05304A" w14:textId="77777777">
            <w:pPr>
              <w:rPr>
                <w:rFonts w:ascii="Calibri" w:hAnsi="Calibri" w:cs="Calibri" w:asciiTheme="majorAscii" w:hAnsiTheme="majorAscii" w:cstheme="majorAscii"/>
                <w:noProof w:val="0"/>
                <w:sz w:val="20"/>
                <w:szCs w:val="20"/>
                <w:lang w:val="da-DK"/>
              </w:rPr>
            </w:pPr>
            <w:r w:rsidRPr="2AFF7270" w:rsidR="40F2E022">
              <w:rPr>
                <w:rFonts w:ascii="Calibri" w:hAnsi="Calibri" w:cs="Calibri" w:asciiTheme="majorAscii" w:hAnsiTheme="majorAscii" w:cstheme="majorAscii"/>
                <w:noProof w:val="0"/>
                <w:sz w:val="20"/>
                <w:szCs w:val="20"/>
                <w:lang w:val="da-DK"/>
              </w:rPr>
              <w:t>Aktivitet</w:t>
            </w:r>
          </w:p>
        </w:tc>
        <w:tc>
          <w:tcPr>
            <w:tcW w:w="1429" w:type="dxa"/>
            <w:tcMar/>
          </w:tcPr>
          <w:p w:rsidRPr="00811593" w:rsidR="00F623D7" w:rsidP="2AFF7270" w:rsidRDefault="002269BB" w14:paraId="158AB994" w14:textId="77777777">
            <w:pPr>
              <w:rPr>
                <w:rFonts w:ascii="Calibri" w:hAnsi="Calibri" w:cs="Calibri" w:asciiTheme="majorAscii" w:hAnsiTheme="majorAscii" w:cstheme="majorAscii"/>
                <w:noProof w:val="0"/>
                <w:sz w:val="20"/>
                <w:szCs w:val="20"/>
                <w:lang w:val="da-DK"/>
              </w:rPr>
            </w:pPr>
            <w:r w:rsidRPr="2AFF7270" w:rsidR="40F2E022">
              <w:rPr>
                <w:rFonts w:ascii="Calibri" w:hAnsi="Calibri" w:cs="Calibri" w:asciiTheme="majorAscii" w:hAnsiTheme="majorAscii" w:cstheme="majorAscii"/>
                <w:noProof w:val="0"/>
                <w:sz w:val="20"/>
                <w:szCs w:val="20"/>
                <w:lang w:val="da-DK"/>
              </w:rPr>
              <w:t>Udgift</w:t>
            </w:r>
          </w:p>
        </w:tc>
      </w:tr>
      <w:tr w:rsidRPr="00811593" w:rsidR="00F623D7" w:rsidTr="2AFF7270" w14:paraId="1C18C12F" w14:textId="77777777">
        <w:trPr>
          <w:trHeight w:val="300"/>
        </w:trPr>
        <w:tc>
          <w:tcPr>
            <w:tcW w:w="7215" w:type="dxa"/>
            <w:tcMar/>
          </w:tcPr>
          <w:p w:rsidRPr="00811593" w:rsidR="00F623D7" w:rsidP="2AFF7270" w:rsidRDefault="00F623D7" w14:paraId="58F16D81" w14:textId="77777777" w14:noSpellErr="1">
            <w:pPr>
              <w:rPr>
                <w:rFonts w:ascii="Calibri" w:hAnsi="Calibri" w:cs="Calibri" w:asciiTheme="majorAscii" w:hAnsiTheme="majorAscii" w:cstheme="majorAscii"/>
                <w:noProof w:val="0"/>
                <w:lang w:val="da-DK"/>
              </w:rPr>
            </w:pPr>
          </w:p>
        </w:tc>
        <w:tc>
          <w:tcPr>
            <w:tcW w:w="1429" w:type="dxa"/>
            <w:tcMar/>
          </w:tcPr>
          <w:p w:rsidRPr="00811593" w:rsidR="00F623D7" w:rsidP="2AFF7270" w:rsidRDefault="00F623D7" w14:paraId="73962685" w14:textId="77777777" w14:noSpellErr="1">
            <w:pPr>
              <w:rPr>
                <w:rFonts w:ascii="Calibri" w:hAnsi="Calibri" w:cs="Calibri" w:asciiTheme="majorAscii" w:hAnsiTheme="majorAscii" w:cstheme="majorAscii"/>
                <w:noProof w:val="0"/>
                <w:lang w:val="da-DK"/>
              </w:rPr>
            </w:pPr>
          </w:p>
        </w:tc>
      </w:tr>
      <w:tr w:rsidRPr="00811593" w:rsidR="00F623D7" w:rsidTr="2AFF7270" w14:paraId="78F5AAAE" w14:textId="77777777">
        <w:trPr>
          <w:trHeight w:val="300"/>
        </w:trPr>
        <w:tc>
          <w:tcPr>
            <w:tcW w:w="7215" w:type="dxa"/>
            <w:tcMar/>
          </w:tcPr>
          <w:p w:rsidRPr="00811593" w:rsidR="00F623D7" w:rsidP="2AFF7270" w:rsidRDefault="00F623D7" w14:paraId="7CB7FB77" w14:textId="77777777" w14:noSpellErr="1">
            <w:pPr>
              <w:rPr>
                <w:rFonts w:ascii="Calibri" w:hAnsi="Calibri" w:cs="Calibri" w:asciiTheme="majorAscii" w:hAnsiTheme="majorAscii" w:cstheme="majorAscii"/>
              </w:rPr>
            </w:pPr>
          </w:p>
        </w:tc>
        <w:tc>
          <w:tcPr>
            <w:tcW w:w="1429" w:type="dxa"/>
            <w:tcMar/>
          </w:tcPr>
          <w:p w:rsidRPr="00811593" w:rsidR="00F623D7" w:rsidP="2AFF7270" w:rsidRDefault="00F623D7" w14:paraId="777F23BB" w14:textId="77777777" w14:noSpellErr="1">
            <w:pPr>
              <w:rPr>
                <w:rFonts w:ascii="Calibri" w:hAnsi="Calibri" w:cs="Calibri" w:asciiTheme="majorAscii" w:hAnsiTheme="majorAscii" w:cstheme="majorAscii"/>
              </w:rPr>
            </w:pPr>
          </w:p>
        </w:tc>
      </w:tr>
      <w:tr w:rsidR="2AFF7270" w:rsidTr="2AFF7270" w14:paraId="0A87D4B1">
        <w:trPr>
          <w:trHeight w:val="300"/>
        </w:trPr>
        <w:tc>
          <w:tcPr>
            <w:tcW w:w="7215" w:type="dxa"/>
            <w:tcMar/>
          </w:tcPr>
          <w:p w:rsidR="2AFF7270" w:rsidP="2AFF7270" w:rsidRDefault="2AFF7270" w14:paraId="42262F7E" w14:textId="6501FE5B">
            <w:pPr>
              <w:pStyle w:val="Normal"/>
              <w:rPr>
                <w:rFonts w:ascii="Calibri" w:hAnsi="Calibri" w:cs="Calibri" w:asciiTheme="majorAscii" w:hAnsiTheme="majorAscii" w:cstheme="majorAscii"/>
              </w:rPr>
            </w:pPr>
          </w:p>
        </w:tc>
        <w:tc>
          <w:tcPr>
            <w:tcW w:w="1429" w:type="dxa"/>
            <w:tcMar/>
          </w:tcPr>
          <w:p w:rsidR="2AFF7270" w:rsidP="2AFF7270" w:rsidRDefault="2AFF7270" w14:paraId="6A1A6AD2" w14:textId="07175617">
            <w:pPr>
              <w:pStyle w:val="Normal"/>
              <w:rPr>
                <w:rFonts w:ascii="Calibri" w:hAnsi="Calibri" w:cs="Calibri" w:asciiTheme="majorAscii" w:hAnsiTheme="majorAscii" w:cstheme="majorAscii"/>
              </w:rPr>
            </w:pPr>
          </w:p>
        </w:tc>
      </w:tr>
      <w:tr w:rsidRPr="00811593" w:rsidR="00F623D7" w:rsidTr="2AFF7270" w14:paraId="5EC55EB7" w14:textId="77777777">
        <w:trPr>
          <w:trHeight w:val="300"/>
        </w:trPr>
        <w:tc>
          <w:tcPr>
            <w:tcW w:w="7215" w:type="dxa"/>
            <w:tcMar/>
          </w:tcPr>
          <w:p w:rsidRPr="00811593" w:rsidR="00F623D7" w:rsidP="2AFF7270" w:rsidRDefault="00F623D7" w14:paraId="03A1DE1C" w14:textId="77777777" w14:noSpellErr="1">
            <w:pPr>
              <w:rPr>
                <w:rFonts w:ascii="Calibri" w:hAnsi="Calibri" w:cs="Calibri" w:asciiTheme="majorAscii" w:hAnsiTheme="majorAscii" w:cstheme="majorAscii"/>
              </w:rPr>
            </w:pPr>
          </w:p>
        </w:tc>
        <w:tc>
          <w:tcPr>
            <w:tcW w:w="1429" w:type="dxa"/>
            <w:tcMar/>
          </w:tcPr>
          <w:p w:rsidRPr="00811593" w:rsidR="00F623D7" w:rsidP="2AFF7270" w:rsidRDefault="00F623D7" w14:paraId="2249F83C" w14:textId="77777777" w14:noSpellErr="1">
            <w:pPr>
              <w:rPr>
                <w:rFonts w:ascii="Calibri" w:hAnsi="Calibri" w:cs="Calibri" w:asciiTheme="majorAscii" w:hAnsiTheme="majorAscii" w:cstheme="majorAscii"/>
              </w:rPr>
            </w:pPr>
          </w:p>
        </w:tc>
      </w:tr>
      <w:tr w:rsidRPr="00811593" w:rsidR="00F623D7" w:rsidTr="2AFF7270" w14:paraId="3E078CFE" w14:textId="77777777">
        <w:trPr>
          <w:trHeight w:val="300"/>
        </w:trPr>
        <w:tc>
          <w:tcPr>
            <w:tcW w:w="7215" w:type="dxa"/>
            <w:tcMar/>
          </w:tcPr>
          <w:p w:rsidRPr="00811593" w:rsidR="00F623D7" w:rsidP="2AFF7270" w:rsidRDefault="00F623D7" w14:paraId="3C71FDC6" w14:textId="4A91D2E8">
            <w:pPr>
              <w:rPr>
                <w:rFonts w:ascii="Calibri" w:hAnsi="Calibri" w:cs="Calibri" w:asciiTheme="majorAscii" w:hAnsiTheme="majorAscii" w:cstheme="majorAscii"/>
                <w:b w:val="1"/>
                <w:bCs w:val="1"/>
                <w:sz w:val="20"/>
                <w:szCs w:val="20"/>
              </w:rPr>
            </w:pPr>
            <w:r w:rsidRPr="2AFF7270" w:rsidR="192A024E">
              <w:rPr>
                <w:rFonts w:ascii="Calibri" w:hAnsi="Calibri" w:cs="Calibri" w:asciiTheme="majorAscii" w:hAnsiTheme="majorAscii" w:cstheme="majorAscii"/>
                <w:b w:val="1"/>
                <w:bCs w:val="1"/>
                <w:sz w:val="20"/>
                <w:szCs w:val="20"/>
              </w:rPr>
              <w:t>Total</w:t>
            </w:r>
          </w:p>
        </w:tc>
        <w:tc>
          <w:tcPr>
            <w:tcW w:w="1429" w:type="dxa"/>
            <w:tcMar/>
          </w:tcPr>
          <w:p w:rsidRPr="00811593" w:rsidR="00F623D7" w:rsidP="2AFF7270" w:rsidRDefault="00F623D7" w14:paraId="79728828" w14:textId="342DF80D">
            <w:pPr>
              <w:jc w:val="right"/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</w:pPr>
            <w:r w:rsidRPr="2AFF7270" w:rsidR="192A024E">
              <w:rPr>
                <w:rFonts w:ascii="Calibri" w:hAnsi="Calibri" w:cs="Calibri" w:asciiTheme="majorAscii" w:hAnsiTheme="majorAscii" w:cstheme="majorAscii"/>
                <w:sz w:val="20"/>
                <w:szCs w:val="20"/>
              </w:rPr>
              <w:t>Kr.</w:t>
            </w:r>
          </w:p>
        </w:tc>
      </w:tr>
    </w:tbl>
    <w:p w:rsidR="00811593" w:rsidP="2AFF7270" w:rsidRDefault="00811593" w14:paraId="2917946A" w14:textId="77777777" w14:noSpellErr="1">
      <w:pPr>
        <w:rPr>
          <w:rFonts w:ascii="Calibri" w:hAnsi="Calibri" w:cs="Calibri" w:asciiTheme="majorAscii" w:hAnsiTheme="majorAscii" w:cstheme="majorAscii"/>
          <w:lang w:val="da-DK"/>
        </w:rPr>
      </w:pPr>
    </w:p>
    <w:p w:rsidRPr="00811593" w:rsidR="00F623D7" w:rsidP="2AFF7270" w:rsidRDefault="002269BB" w14:paraId="42B8CEA8" w14:textId="0E67398D" w14:noSpellErr="1">
      <w:pPr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  <w:lang w:val="da-DK"/>
        </w:rPr>
      </w:pPr>
      <w:r w:rsidRPr="2AFF7270" w:rsidR="40F2E022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 xml:space="preserve">Samlet </w:t>
      </w:r>
      <w:r w:rsidRPr="2AFF7270" w:rsidR="40F2E022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beløb</w:t>
      </w:r>
      <w:r w:rsidRPr="2AFF7270" w:rsidR="40F2E022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 xml:space="preserve"> der </w:t>
      </w:r>
      <w:r w:rsidRPr="2AFF7270" w:rsidR="40F2E022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ansøges</w:t>
      </w:r>
      <w:r w:rsidRPr="2AFF7270" w:rsidR="40F2E022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 xml:space="preserve"> om</w:t>
      </w:r>
    </w:p>
    <w:tbl>
      <w:tblPr>
        <w:tblStyle w:val="Tabel-Gitter"/>
        <w:tblW w:w="8522" w:type="dxa"/>
        <w:tblInd w:w="108" w:type="dxa"/>
        <w:tblLook w:val="04A0" w:firstRow="1" w:lastRow="0" w:firstColumn="1" w:lastColumn="0" w:noHBand="0" w:noVBand="1"/>
      </w:tblPr>
      <w:tblGrid>
        <w:gridCol w:w="7215"/>
        <w:gridCol w:w="1307"/>
      </w:tblGrid>
      <w:tr w:rsidR="00811593" w:rsidTr="2AFF7270" w14:paraId="64660FAC" w14:textId="77777777">
        <w:tc>
          <w:tcPr>
            <w:tcW w:w="7215" w:type="dxa"/>
            <w:tcMar/>
          </w:tcPr>
          <w:p w:rsidRPr="00811593" w:rsidR="00811593" w:rsidP="2AFF7270" w:rsidRDefault="00811593" w14:paraId="2A039400" w14:textId="0928E954" w14:noSpellErr="1">
            <w:pPr>
              <w:rPr>
                <w:rFonts w:ascii="Calibri" w:hAnsi="Calibri" w:cs="Calibri" w:asciiTheme="majorAscii" w:hAnsiTheme="majorAscii" w:cstheme="majorAscii"/>
                <w:b w:val="1"/>
                <w:bCs w:val="1"/>
                <w:sz w:val="20"/>
                <w:szCs w:val="20"/>
                <w:lang w:val="da-DK"/>
              </w:rPr>
            </w:pPr>
            <w:r w:rsidRPr="2AFF7270" w:rsidR="063F142D">
              <w:rPr>
                <w:rFonts w:ascii="Calibri" w:hAnsi="Calibri" w:cs="Calibri" w:asciiTheme="majorAscii" w:hAnsiTheme="majorAscii" w:cstheme="majorAscii"/>
                <w:b w:val="1"/>
                <w:bCs w:val="1"/>
                <w:sz w:val="20"/>
                <w:szCs w:val="20"/>
              </w:rPr>
              <w:t xml:space="preserve">Samlet </w:t>
            </w:r>
            <w:r w:rsidRPr="2AFF7270" w:rsidR="063F142D">
              <w:rPr>
                <w:rFonts w:ascii="Calibri" w:hAnsi="Calibri" w:cs="Calibri" w:asciiTheme="majorAscii" w:hAnsiTheme="majorAscii" w:cstheme="majorAscii"/>
                <w:b w:val="1"/>
                <w:bCs w:val="1"/>
                <w:sz w:val="20"/>
                <w:szCs w:val="20"/>
              </w:rPr>
              <w:t>beløb</w:t>
            </w:r>
            <w:r w:rsidRPr="2AFF7270" w:rsidR="063F142D">
              <w:rPr>
                <w:rFonts w:ascii="Calibri" w:hAnsi="Calibri" w:cs="Calibri" w:asciiTheme="majorAscii" w:hAnsiTheme="majorAscii" w:cstheme="majorAscii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1307" w:type="dxa"/>
            <w:tcMar/>
          </w:tcPr>
          <w:p w:rsidR="00811593" w:rsidP="2AFF7270" w:rsidRDefault="00811593" w14:paraId="66519FA3" w14:textId="2ECBAA32">
            <w:pPr>
              <w:jc w:val="right"/>
              <w:rPr>
                <w:rFonts w:ascii="Calibri" w:hAnsi="Calibri" w:cs="Calibri" w:asciiTheme="majorAscii" w:hAnsiTheme="majorAscii" w:cstheme="majorAscii"/>
                <w:b w:val="1"/>
                <w:bCs w:val="1"/>
                <w:lang w:val="da-DK"/>
              </w:rPr>
            </w:pPr>
            <w:r w:rsidRPr="2AFF7270" w:rsidR="48A695F4">
              <w:rPr>
                <w:rFonts w:ascii="Calibri" w:hAnsi="Calibri" w:cs="Calibri" w:asciiTheme="majorAscii" w:hAnsiTheme="majorAscii" w:cstheme="majorAscii"/>
                <w:b w:val="1"/>
                <w:bCs w:val="1"/>
              </w:rPr>
              <w:t xml:space="preserve">  </w:t>
            </w:r>
            <w:r w:rsidRPr="2AFF7270" w:rsidR="78D97D58">
              <w:rPr>
                <w:rFonts w:ascii="Calibri" w:hAnsi="Calibri" w:cs="Calibri" w:asciiTheme="majorAscii" w:hAnsiTheme="majorAscii" w:cstheme="majorAscii"/>
                <w:b w:val="1"/>
                <w:bCs w:val="1"/>
              </w:rPr>
              <w:t>Kr.</w:t>
            </w:r>
          </w:p>
        </w:tc>
      </w:tr>
    </w:tbl>
    <w:p w:rsidRPr="00811593" w:rsidR="00811593" w:rsidP="2AFF7270" w:rsidRDefault="00811593" w14:paraId="7CB0943D" w14:textId="0D316F28">
      <w:pPr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</w:pPr>
    </w:p>
    <w:p w:rsidRPr="00811593" w:rsidR="00811593" w:rsidP="2AFF7270" w:rsidRDefault="00811593" w14:paraId="1601D901" w14:textId="46A533AD">
      <w:pPr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</w:pPr>
      <w:r w:rsidRPr="2AFF7270" w:rsidR="78D97D58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Evt. Støtte bevilliget andetstedsfra eller forventet billetindtægt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2AFF7270" w:rsidTr="2AFF7270" w14:paraId="31878940">
        <w:trPr>
          <w:trHeight w:val="300"/>
        </w:trPr>
        <w:tc>
          <w:tcPr>
            <w:tcW w:w="8522" w:type="dxa"/>
            <w:tcMar/>
          </w:tcPr>
          <w:p w:rsidR="2AFF7270" w:rsidP="2AFF7270" w:rsidRDefault="2AFF7270" w14:paraId="7D1783DF" w14:textId="7D41D739">
            <w:pPr>
              <w:rPr>
                <w:rFonts w:ascii="Calibri" w:hAnsi="Calibri" w:cs="Calibri" w:asciiTheme="majorAscii" w:hAnsiTheme="majorAscii" w:cstheme="majorAscii"/>
                <w:b w:val="1"/>
                <w:bCs w:val="1"/>
                <w:sz w:val="20"/>
                <w:szCs w:val="20"/>
              </w:rPr>
            </w:pPr>
          </w:p>
        </w:tc>
      </w:tr>
    </w:tbl>
    <w:p w:rsidRPr="00811593" w:rsidR="00811593" w:rsidP="2AFF7270" w:rsidRDefault="00811593" w14:paraId="4D90B8B9" w14:textId="22E139E3">
      <w:pPr>
        <w:rPr>
          <w:rFonts w:ascii="Calibri" w:hAnsi="Calibri" w:cs="Calibri" w:asciiTheme="majorAscii" w:hAnsiTheme="majorAscii" w:cstheme="majorAscii"/>
          <w:lang w:val="da-DK"/>
        </w:rPr>
      </w:pPr>
    </w:p>
    <w:sectPr w:rsidRPr="00811593" w:rsidR="00811593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72e1346ef43a4824"/>
      <w:footerReference w:type="default" r:id="R22fd6670690544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AFF7270" w:rsidTr="2AFF7270" w14:paraId="5A980CD9">
      <w:trPr>
        <w:trHeight w:val="300"/>
      </w:trPr>
      <w:tc>
        <w:tcPr>
          <w:tcW w:w="2880" w:type="dxa"/>
          <w:tcMar/>
        </w:tcPr>
        <w:p w:rsidR="2AFF7270" w:rsidP="2AFF7270" w:rsidRDefault="2AFF7270" w14:paraId="74ED6C6C" w14:textId="0729D253">
          <w:pPr>
            <w:pStyle w:val="Sidehoved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2AFF7270" w:rsidP="2AFF7270" w:rsidRDefault="2AFF7270" w14:paraId="2744DE6A" w14:textId="1D97395D">
          <w:pPr>
            <w:pStyle w:val="Sidehoved"/>
            <w:bidi w:val="0"/>
            <w:jc w:val="center"/>
          </w:pPr>
        </w:p>
      </w:tc>
      <w:tc>
        <w:tcPr>
          <w:tcW w:w="2880" w:type="dxa"/>
          <w:tcMar/>
        </w:tcPr>
        <w:p w:rsidR="2AFF7270" w:rsidP="2AFF7270" w:rsidRDefault="2AFF7270" w14:paraId="1DEE68C9" w14:textId="66D0763F">
          <w:pPr>
            <w:pStyle w:val="Sidehoved"/>
            <w:bidi w:val="0"/>
            <w:ind w:right="-115"/>
            <w:jc w:val="right"/>
          </w:pPr>
        </w:p>
      </w:tc>
    </w:tr>
  </w:tbl>
  <w:p w:rsidR="2AFF7270" w:rsidP="2AFF7270" w:rsidRDefault="2AFF7270" w14:paraId="77F5EF53" w14:textId="7CADD208">
    <w:pPr>
      <w:pStyle w:val="Sidefod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AFF7270" w:rsidTr="2AFF7270" w14:paraId="6F30A01F">
      <w:trPr>
        <w:trHeight w:val="300"/>
      </w:trPr>
      <w:tc>
        <w:tcPr>
          <w:tcW w:w="2880" w:type="dxa"/>
          <w:tcMar/>
        </w:tcPr>
        <w:p w:rsidR="2AFF7270" w:rsidP="2AFF7270" w:rsidRDefault="2AFF7270" w14:paraId="10F78A17" w14:textId="3BA45389">
          <w:pPr>
            <w:pStyle w:val="Sidehoved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2AFF7270" w:rsidP="2AFF7270" w:rsidRDefault="2AFF7270" w14:paraId="70ED89B1" w14:textId="24FA1090">
          <w:pPr>
            <w:pStyle w:val="Sidehoved"/>
            <w:bidi w:val="0"/>
            <w:jc w:val="center"/>
          </w:pPr>
        </w:p>
      </w:tc>
      <w:tc>
        <w:tcPr>
          <w:tcW w:w="2880" w:type="dxa"/>
          <w:tcMar/>
        </w:tcPr>
        <w:p w:rsidR="2AFF7270" w:rsidP="2AFF7270" w:rsidRDefault="2AFF7270" w14:paraId="6F82EDAD" w14:textId="35444271">
          <w:pPr>
            <w:pStyle w:val="Sidehoved"/>
            <w:bidi w:val="0"/>
            <w:ind w:right="-115"/>
            <w:jc w:val="right"/>
            <w:rPr>
              <w:rFonts w:ascii="Calibri" w:hAnsi="Calibri" w:eastAsia="Calibri" w:cs="Calibri" w:asciiTheme="majorAscii" w:hAnsiTheme="majorAscii" w:eastAsiaTheme="majorAscii" w:cstheme="majorAscii"/>
              <w:noProof w:val="0"/>
              <w:sz w:val="18"/>
              <w:szCs w:val="18"/>
              <w:lang w:val="da-DK"/>
            </w:rPr>
          </w:pPr>
          <w:r w:rsidRPr="2AFF7270" w:rsidR="2AFF7270">
            <w:rPr>
              <w:rFonts w:ascii="Calibri" w:hAnsi="Calibri" w:eastAsia="Calibri" w:cs="Calibri" w:asciiTheme="majorAscii" w:hAnsiTheme="majorAscii" w:eastAsiaTheme="majorAscii" w:cstheme="majorAscii"/>
              <w:noProof w:val="0"/>
              <w:sz w:val="18"/>
              <w:szCs w:val="18"/>
              <w:lang w:val="da-DK"/>
            </w:rPr>
            <w:t xml:space="preserve">1. </w:t>
          </w:r>
          <w:r w:rsidRPr="2AFF7270" w:rsidR="2AFF7270">
            <w:rPr>
              <w:rFonts w:ascii="Calibri" w:hAnsi="Calibri" w:eastAsia="Calibri" w:cs="Calibri" w:asciiTheme="majorAscii" w:hAnsiTheme="majorAscii" w:eastAsiaTheme="majorAscii" w:cstheme="majorAscii"/>
              <w:noProof w:val="0"/>
              <w:sz w:val="18"/>
              <w:szCs w:val="18"/>
              <w:lang w:val="da-DK"/>
            </w:rPr>
            <w:t>ansøgningsrunde</w:t>
          </w:r>
          <w:r w:rsidRPr="2AFF7270" w:rsidR="2AFF7270">
            <w:rPr>
              <w:rFonts w:ascii="Calibri" w:hAnsi="Calibri" w:eastAsia="Calibri" w:cs="Calibri" w:asciiTheme="majorAscii" w:hAnsiTheme="majorAscii" w:eastAsiaTheme="majorAscii" w:cstheme="majorAscii"/>
              <w:noProof w:val="0"/>
              <w:sz w:val="18"/>
              <w:szCs w:val="18"/>
              <w:lang w:val="da-DK"/>
            </w:rPr>
            <w:t xml:space="preserve"> 2026</w:t>
          </w:r>
        </w:p>
        <w:p w:rsidR="2AFF7270" w:rsidP="2AFF7270" w:rsidRDefault="2AFF7270" w14:paraId="39A28A13" w14:textId="7230235B">
          <w:pPr>
            <w:pStyle w:val="Sidehoved"/>
            <w:bidi w:val="0"/>
            <w:ind w:right="-115"/>
            <w:jc w:val="right"/>
            <w:rPr>
              <w:rFonts w:ascii="Calibri" w:hAnsi="Calibri" w:eastAsia="Calibri" w:cs="Calibri" w:asciiTheme="majorAscii" w:hAnsiTheme="majorAscii" w:eastAsiaTheme="majorAscii" w:cstheme="majorAscii"/>
              <w:sz w:val="18"/>
              <w:szCs w:val="18"/>
            </w:rPr>
          </w:pPr>
          <w:r w:rsidRPr="2AFF7270" w:rsidR="2AFF7270">
            <w:rPr>
              <w:rFonts w:ascii="Calibri" w:hAnsi="Calibri" w:eastAsia="Calibri" w:cs="Calibri" w:asciiTheme="majorAscii" w:hAnsiTheme="majorAscii" w:eastAsiaTheme="majorAscii" w:cstheme="majorAscii"/>
              <w:noProof w:val="0"/>
              <w:sz w:val="18"/>
              <w:szCs w:val="18"/>
              <w:lang w:val="da-DK"/>
            </w:rPr>
            <w:t>Ansøgningsfrist</w:t>
          </w:r>
          <w:r w:rsidRPr="2AFF7270" w:rsidR="2AFF7270">
            <w:rPr>
              <w:rFonts w:ascii="Calibri" w:hAnsi="Calibri" w:eastAsia="Calibri" w:cs="Calibri" w:asciiTheme="majorAscii" w:hAnsiTheme="majorAscii" w:eastAsiaTheme="majorAscii" w:cstheme="majorAscii"/>
              <w:noProof w:val="0"/>
              <w:sz w:val="18"/>
              <w:szCs w:val="18"/>
              <w:lang w:val="da-DK"/>
            </w:rPr>
            <w:t xml:space="preserve"> den 2. </w:t>
          </w:r>
          <w:r w:rsidRPr="2AFF7270" w:rsidR="2AFF7270">
            <w:rPr>
              <w:rFonts w:ascii="Calibri" w:hAnsi="Calibri" w:eastAsia="Calibri" w:cs="Calibri" w:asciiTheme="majorAscii" w:hAnsiTheme="majorAscii" w:eastAsiaTheme="majorAscii" w:cstheme="majorAscii"/>
              <w:noProof w:val="0"/>
              <w:sz w:val="18"/>
              <w:szCs w:val="18"/>
              <w:lang w:val="da-DK"/>
            </w:rPr>
            <w:t>januar</w:t>
          </w:r>
          <w:r w:rsidRPr="2AFF7270" w:rsidR="2AFF7270">
            <w:rPr>
              <w:rFonts w:ascii="Calibri" w:hAnsi="Calibri" w:eastAsia="Calibri" w:cs="Calibri" w:asciiTheme="majorAscii" w:hAnsiTheme="majorAscii" w:eastAsiaTheme="majorAscii" w:cstheme="majorAscii"/>
              <w:noProof w:val="0"/>
              <w:sz w:val="18"/>
              <w:szCs w:val="18"/>
              <w:lang w:val="da-DK"/>
            </w:rPr>
            <w:t xml:space="preserve"> </w:t>
          </w:r>
        </w:p>
      </w:tc>
    </w:tr>
  </w:tbl>
  <w:p w:rsidR="2AFF7270" w:rsidP="2AFF7270" w:rsidRDefault="2AFF7270" w14:paraId="361105BB" w14:textId="2E2B7AEC">
    <w:pPr>
      <w:pStyle w:val="Sidehoved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+L8QdrXODHPsM0" int2:id="vWlswcEk">
      <int2:state int2:type="spell" int2:value="Rejected"/>
    </int2:textHash>
    <int2:textHash int2:hashCode="BewxoRQ5VJ3qQ3" int2:id="mI8I3zyt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4854dd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0">
    <w:abstractNumId w:val="9"/>
  </w:num>
  <w:num w:numId="1" w16cid:durableId="1327516715">
    <w:abstractNumId w:val="8"/>
  </w:num>
  <w:num w:numId="2" w16cid:durableId="337581927">
    <w:abstractNumId w:val="6"/>
  </w:num>
  <w:num w:numId="3" w16cid:durableId="2114324367">
    <w:abstractNumId w:val="5"/>
  </w:num>
  <w:num w:numId="4" w16cid:durableId="526797041">
    <w:abstractNumId w:val="4"/>
  </w:num>
  <w:num w:numId="5" w16cid:durableId="1018652746">
    <w:abstractNumId w:val="7"/>
  </w:num>
  <w:num w:numId="6" w16cid:durableId="1359424975">
    <w:abstractNumId w:val="3"/>
  </w:num>
  <w:num w:numId="7" w16cid:durableId="1165702399">
    <w:abstractNumId w:val="2"/>
  </w:num>
  <w:num w:numId="8" w16cid:durableId="1836191414">
    <w:abstractNumId w:val="1"/>
  </w:num>
  <w:num w:numId="9" w16cid:durableId="211316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62A"/>
    <w:rsid w:val="0015074B"/>
    <w:rsid w:val="002269BB"/>
    <w:rsid w:val="0029639D"/>
    <w:rsid w:val="00326F90"/>
    <w:rsid w:val="00395005"/>
    <w:rsid w:val="00811593"/>
    <w:rsid w:val="00A25CFD"/>
    <w:rsid w:val="00AA1D8D"/>
    <w:rsid w:val="00B47730"/>
    <w:rsid w:val="00BE1C66"/>
    <w:rsid w:val="00CB0664"/>
    <w:rsid w:val="00F623D7"/>
    <w:rsid w:val="00FC693F"/>
    <w:rsid w:val="063F142D"/>
    <w:rsid w:val="07171724"/>
    <w:rsid w:val="0969AD0C"/>
    <w:rsid w:val="0BFB4D86"/>
    <w:rsid w:val="0D1C2656"/>
    <w:rsid w:val="1387765C"/>
    <w:rsid w:val="192A024E"/>
    <w:rsid w:val="19B2C2E0"/>
    <w:rsid w:val="1A8BB2CD"/>
    <w:rsid w:val="1E823FD4"/>
    <w:rsid w:val="218248C4"/>
    <w:rsid w:val="22A58F0F"/>
    <w:rsid w:val="2681234D"/>
    <w:rsid w:val="272573A4"/>
    <w:rsid w:val="2A44224B"/>
    <w:rsid w:val="2A8530C8"/>
    <w:rsid w:val="2AFF7270"/>
    <w:rsid w:val="2C49157E"/>
    <w:rsid w:val="2D3E0FCF"/>
    <w:rsid w:val="31E82D40"/>
    <w:rsid w:val="3597200B"/>
    <w:rsid w:val="370C50F5"/>
    <w:rsid w:val="39B2D30C"/>
    <w:rsid w:val="3B1235E5"/>
    <w:rsid w:val="3BC4E762"/>
    <w:rsid w:val="3E24A7DD"/>
    <w:rsid w:val="40F2E022"/>
    <w:rsid w:val="452F1A67"/>
    <w:rsid w:val="45EDB25D"/>
    <w:rsid w:val="4866F9BC"/>
    <w:rsid w:val="48A695F4"/>
    <w:rsid w:val="4A05534C"/>
    <w:rsid w:val="4CF2CBD4"/>
    <w:rsid w:val="4F203713"/>
    <w:rsid w:val="504DCC8B"/>
    <w:rsid w:val="50A43E62"/>
    <w:rsid w:val="53879551"/>
    <w:rsid w:val="57E3FB43"/>
    <w:rsid w:val="5B72C92A"/>
    <w:rsid w:val="5CE5F69D"/>
    <w:rsid w:val="5DE9553E"/>
    <w:rsid w:val="638E6721"/>
    <w:rsid w:val="63B1C597"/>
    <w:rsid w:val="658A0204"/>
    <w:rsid w:val="69876685"/>
    <w:rsid w:val="6D7E8960"/>
    <w:rsid w:val="727F6C78"/>
    <w:rsid w:val="751BFBF9"/>
    <w:rsid w:val="75276A9F"/>
    <w:rsid w:val="78D97D58"/>
    <w:rsid w:val="797F8577"/>
    <w:rsid w:val="797F8577"/>
    <w:rsid w:val="79F4AC83"/>
    <w:rsid w:val="7D9CFFB1"/>
    <w:rsid w:val="7F4BF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87530"/>
  <w14:defaultImageDpi w14:val="300"/>
  <w15:docId w15:val="{EB28CD29-2246-4968-80C6-9E71B423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AFF7270"/>
    <w:rPr>
      <w:noProof w:val="0"/>
      <w:lang w:val="da-DK"/>
    </w:rPr>
  </w:style>
  <w:style w:type="paragraph" w:styleId="Overskrift1">
    <w:uiPriority w:val="9"/>
    <w:name w:val="heading 1"/>
    <w:basedOn w:val="Normal"/>
    <w:next w:val="Normal"/>
    <w:link w:val="Overskrift1Tegn"/>
    <w:qFormat/>
    <w:rsid w:val="2AFF7270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365F91" w:themeColor="accent1" w:themeTint="FF" w:themeShade="BF"/>
      <w:sz w:val="28"/>
      <w:szCs w:val="28"/>
    </w:rPr>
    <w:pPr>
      <w:keepNext w:val="1"/>
      <w:keepLines w:val="1"/>
      <w:spacing w:before="480" w:after="0"/>
      <w:outlineLvl w:val="0"/>
    </w:pPr>
  </w:style>
  <w:style w:type="paragraph" w:styleId="Overskrift2">
    <w:uiPriority w:val="9"/>
    <w:name w:val="heading 2"/>
    <w:basedOn w:val="Normal"/>
    <w:next w:val="Normal"/>
    <w:unhideWhenUsed/>
    <w:link w:val="Overskrift2Tegn"/>
    <w:qFormat/>
    <w:rsid w:val="2AFF7270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  <w:sz w:val="26"/>
      <w:szCs w:val="26"/>
    </w:rPr>
    <w:pPr>
      <w:keepNext w:val="1"/>
      <w:keepLines w:val="1"/>
      <w:spacing w:before="200" w:after="0"/>
      <w:outlineLvl w:val="1"/>
    </w:pPr>
  </w:style>
  <w:style w:type="paragraph" w:styleId="Overskrift3">
    <w:uiPriority w:val="9"/>
    <w:name w:val="heading 3"/>
    <w:basedOn w:val="Normal"/>
    <w:next w:val="Normal"/>
    <w:unhideWhenUsed/>
    <w:link w:val="Overskrift3Tegn"/>
    <w:qFormat/>
    <w:rsid w:val="2AFF7270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</w:rPr>
    <w:pPr>
      <w:keepNext w:val="1"/>
      <w:keepLines w:val="1"/>
      <w:spacing w:before="200" w:after="0"/>
      <w:outlineLvl w:val="2"/>
    </w:pPr>
  </w:style>
  <w:style w:type="paragraph" w:styleId="Overskrift4">
    <w:uiPriority w:val="9"/>
    <w:name w:val="heading 4"/>
    <w:basedOn w:val="Normal"/>
    <w:next w:val="Normal"/>
    <w:semiHidden/>
    <w:unhideWhenUsed/>
    <w:link w:val="Overskrift4Tegn"/>
    <w:qFormat/>
    <w:rsid w:val="2AFF7270"/>
    <w:rPr>
      <w:rFonts w:ascii="Calibri" w:hAnsi="Calibri" w:eastAsia="ＭＳ ゴシック" w:cs="" w:asciiTheme="majorAscii" w:hAnsiTheme="majorAscii" w:eastAsiaTheme="majorEastAsia" w:cstheme="majorBidi"/>
      <w:b w:val="1"/>
      <w:bCs w:val="1"/>
      <w:i w:val="1"/>
      <w:iCs w:val="1"/>
      <w:color w:val="4F81BD" w:themeColor="accent1" w:themeTint="FF" w:themeShade="FF"/>
    </w:rPr>
    <w:pPr>
      <w:keepNext w:val="1"/>
      <w:keepLines w:val="1"/>
      <w:spacing w:before="200" w:after="0"/>
      <w:outlineLvl w:val="3"/>
    </w:pPr>
  </w:style>
  <w:style w:type="paragraph" w:styleId="Overskrift5">
    <w:uiPriority w:val="9"/>
    <w:name w:val="heading 5"/>
    <w:basedOn w:val="Normal"/>
    <w:next w:val="Normal"/>
    <w:semiHidden/>
    <w:unhideWhenUsed/>
    <w:link w:val="Overskrift5Tegn"/>
    <w:qFormat/>
    <w:rsid w:val="2AFF7270"/>
    <w:rPr>
      <w:rFonts w:ascii="Calibri" w:hAnsi="Calibri" w:eastAsia="ＭＳ ゴシック" w:cs="" w:asciiTheme="majorAscii" w:hAnsiTheme="majorAscii" w:eastAsiaTheme="majorEastAsia" w:cstheme="majorBidi"/>
      <w:color w:val="243F60"/>
    </w:rPr>
    <w:pPr>
      <w:keepNext w:val="1"/>
      <w:keepLines w:val="1"/>
      <w:spacing w:before="200" w:after="0"/>
      <w:outlineLvl w:val="4"/>
    </w:pPr>
  </w:style>
  <w:style w:type="paragraph" w:styleId="Overskrift6">
    <w:uiPriority w:val="9"/>
    <w:name w:val="heading 6"/>
    <w:basedOn w:val="Normal"/>
    <w:next w:val="Normal"/>
    <w:semiHidden/>
    <w:unhideWhenUsed/>
    <w:link w:val="Overskrift6Tegn"/>
    <w:qFormat/>
    <w:rsid w:val="2AFF7270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200" w:after="0"/>
      <w:outlineLvl w:val="5"/>
    </w:pPr>
  </w:style>
  <w:style w:type="paragraph" w:styleId="Overskrift7">
    <w:uiPriority w:val="9"/>
    <w:name w:val="heading 7"/>
    <w:basedOn w:val="Normal"/>
    <w:next w:val="Normal"/>
    <w:semiHidden/>
    <w:unhideWhenUsed/>
    <w:link w:val="Overskrift7Tegn"/>
    <w:qFormat/>
    <w:rsid w:val="2AFF7270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spacing w:before="200" w:after="0"/>
      <w:outlineLvl w:val="6"/>
    </w:pPr>
  </w:style>
  <w:style w:type="paragraph" w:styleId="Overskrift8">
    <w:uiPriority w:val="9"/>
    <w:name w:val="heading 8"/>
    <w:basedOn w:val="Normal"/>
    <w:next w:val="Normal"/>
    <w:semiHidden/>
    <w:unhideWhenUsed/>
    <w:link w:val="Overskrift8Tegn"/>
    <w:qFormat/>
    <w:rsid w:val="2AFF7270"/>
    <w:rPr>
      <w:rFonts w:ascii="Calibri" w:hAnsi="Calibri" w:eastAsia="ＭＳ ゴシック" w:cs="" w:asciiTheme="majorAscii" w:hAnsiTheme="majorAscii" w:eastAsiaTheme="majorEastAsia" w:cstheme="majorBidi"/>
      <w:color w:val="4F81BD" w:themeColor="accent1" w:themeTint="FF" w:themeShade="FF"/>
      <w:sz w:val="20"/>
      <w:szCs w:val="20"/>
    </w:rPr>
    <w:pPr>
      <w:keepNext w:val="1"/>
      <w:keepLines w:val="1"/>
      <w:spacing w:before="200" w:after="0"/>
      <w:outlineLvl w:val="7"/>
    </w:pPr>
  </w:style>
  <w:style w:type="paragraph" w:styleId="Overskrift9">
    <w:uiPriority w:val="9"/>
    <w:name w:val="heading 9"/>
    <w:basedOn w:val="Normal"/>
    <w:next w:val="Normal"/>
    <w:semiHidden/>
    <w:unhideWhenUsed/>
    <w:link w:val="Overskrift9Tegn"/>
    <w:qFormat/>
    <w:rsid w:val="2AFF7270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  <w:sz w:val="20"/>
      <w:szCs w:val="20"/>
    </w:rPr>
    <w:pPr>
      <w:keepNext w:val="1"/>
      <w:keepLines w:val="1"/>
      <w:spacing w:before="200" w:after="0"/>
      <w:outlineLvl w:val="8"/>
    </w:p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uiPriority w:val="99"/>
    <w:name w:val="header"/>
    <w:basedOn w:val="Normal"/>
    <w:unhideWhenUsed/>
    <w:link w:val="SidehovedTegn"/>
    <w:rsid w:val="2AFF7270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E618BF"/>
  </w:style>
  <w:style w:type="paragraph" w:styleId="Sidefod">
    <w:uiPriority w:val="99"/>
    <w:name w:val="footer"/>
    <w:basedOn w:val="Normal"/>
    <w:unhideWhenUsed/>
    <w:link w:val="SidefodTegn"/>
    <w:rsid w:val="2AFF7270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styleId="Overskrift1Tegn" w:customStyle="1">
    <w:name w:val="Overskrift 1 Tegn"/>
    <w:basedOn w:val="Standardskrifttypeiafsnit"/>
    <w:link w:val="Overskrift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el">
    <w:uiPriority w:val="10"/>
    <w:name w:val="Title"/>
    <w:basedOn w:val="Normal"/>
    <w:next w:val="Normal"/>
    <w:link w:val="TitelTegn"/>
    <w:qFormat/>
    <w:rsid w:val="2AFF7270"/>
    <w:rPr>
      <w:rFonts w:ascii="Calibri" w:hAnsi="Calibri" w:eastAsia="ＭＳ ゴシック" w:cs="" w:asciiTheme="majorAscii" w:hAnsiTheme="majorAscii" w:eastAsiaTheme="majorEastAsia" w:cstheme="majorBidi"/>
      <w:color w:val="17365D" w:themeColor="text2" w:themeTint="FF" w:themeShade="BF"/>
      <w:sz w:val="52"/>
      <w:szCs w:val="52"/>
    </w:rPr>
    <w:pPr>
      <w:pBdr>
        <w:bottom w:val="single" w:color="4F81BD" w:themeColor="accent1" w:sz="8" w:space="4"/>
      </w:pBdr>
      <w:spacing w:after="300" w:line="240" w:lineRule="auto"/>
      <w:contextualSpacing/>
    </w:pPr>
  </w:style>
  <w:style w:type="character" w:styleId="TitelTegn" w:customStyle="1">
    <w:name w:val="Titel Tegn"/>
    <w:basedOn w:val="Standardskrifttypeiafsnit"/>
    <w:link w:val="Tite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uiPriority w:val="11"/>
    <w:name w:val="Subtitle"/>
    <w:basedOn w:val="Normal"/>
    <w:next w:val="Normal"/>
    <w:link w:val="UndertitelTegn"/>
    <w:qFormat/>
    <w:rsid w:val="2AFF7270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F81BD" w:themeColor="accent1" w:themeTint="FF" w:themeShade="FF"/>
      <w:sz w:val="24"/>
      <w:szCs w:val="24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eafsnit">
    <w:uiPriority w:val="34"/>
    <w:name w:val="List Paragraph"/>
    <w:basedOn w:val="Normal"/>
    <w:qFormat/>
    <w:rsid w:val="2AFF7270"/>
    <w:pPr>
      <w:spacing/>
      <w:ind w:left="720"/>
      <w:contextualSpacing/>
    </w:pPr>
  </w:style>
  <w:style w:type="paragraph" w:styleId="Brdtekst">
    <w:uiPriority w:val="99"/>
    <w:name w:val="Body Text"/>
    <w:basedOn w:val="Normal"/>
    <w:unhideWhenUsed/>
    <w:link w:val="BrdtekstTegn"/>
    <w:rsid w:val="2AFF7270"/>
    <w:pPr>
      <w:spacing w:after="120"/>
    </w:pPr>
  </w:style>
  <w:style w:type="character" w:styleId="BrdtekstTegn" w:customStyle="1">
    <w:name w:val="Brødtekst Tegn"/>
    <w:basedOn w:val="Standardskrifttypeiafsnit"/>
    <w:link w:val="Brdtekst"/>
    <w:uiPriority w:val="99"/>
    <w:rsid w:val="00AA1D8D"/>
  </w:style>
  <w:style w:type="paragraph" w:styleId="Brdtekst2">
    <w:uiPriority w:val="99"/>
    <w:name w:val="Body Text 2"/>
    <w:basedOn w:val="Normal"/>
    <w:unhideWhenUsed/>
    <w:link w:val="Brdtekst2Tegn"/>
    <w:rsid w:val="2AFF7270"/>
    <w:pPr>
      <w:spacing w:after="120" w:line="480" w:lineRule="auto"/>
    </w:pPr>
  </w:style>
  <w:style w:type="character" w:styleId="Brdtekst2Tegn" w:customStyle="1">
    <w:name w:val="Brødtekst 2 Tegn"/>
    <w:basedOn w:val="Standardskrifttypeiafsnit"/>
    <w:link w:val="Brdtekst2"/>
    <w:uiPriority w:val="99"/>
    <w:rsid w:val="00AA1D8D"/>
  </w:style>
  <w:style w:type="paragraph" w:styleId="Brdtekst3">
    <w:uiPriority w:val="99"/>
    <w:name w:val="Body Text 3"/>
    <w:basedOn w:val="Normal"/>
    <w:unhideWhenUsed/>
    <w:link w:val="Brdtekst3Tegn"/>
    <w:rsid w:val="2AFF7270"/>
    <w:rPr>
      <w:sz w:val="16"/>
      <w:szCs w:val="16"/>
    </w:rPr>
    <w:pPr>
      <w:spacing w:after="120"/>
    </w:pPr>
  </w:style>
  <w:style w:type="character" w:styleId="Brdtekst3Tegn" w:customStyle="1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uiPriority w:val="99"/>
    <w:name w:val="List"/>
    <w:basedOn w:val="Normal"/>
    <w:unhideWhenUsed/>
    <w:rsid w:val="2AFF7270"/>
    <w:pPr>
      <w:spacing/>
      <w:ind w:left="360" w:hanging="360"/>
      <w:contextualSpacing/>
    </w:pPr>
  </w:style>
  <w:style w:type="paragraph" w:styleId="Liste2">
    <w:uiPriority w:val="99"/>
    <w:name w:val="List 2"/>
    <w:basedOn w:val="Normal"/>
    <w:unhideWhenUsed/>
    <w:rsid w:val="2AFF7270"/>
    <w:pPr>
      <w:spacing/>
      <w:ind w:left="720" w:hanging="360"/>
      <w:contextualSpacing/>
    </w:pPr>
  </w:style>
  <w:style w:type="paragraph" w:styleId="Liste3">
    <w:uiPriority w:val="99"/>
    <w:name w:val="List 3"/>
    <w:basedOn w:val="Normal"/>
    <w:unhideWhenUsed/>
    <w:rsid w:val="2AFF7270"/>
    <w:pPr>
      <w:spacing/>
      <w:ind w:left="1080" w:hanging="360"/>
      <w:contextualSpacing/>
    </w:pPr>
  </w:style>
  <w:style w:type="paragraph" w:styleId="Opstilling-punkttegn">
    <w:uiPriority w:val="99"/>
    <w:name w:val="List Bullet"/>
    <w:basedOn w:val="Normal"/>
    <w:unhideWhenUsed/>
    <w:rsid w:val="2AFF7270"/>
    <w:pPr>
      <w:numPr>
        <w:numId w:val="1"/>
      </w:numPr>
      <w:spacing/>
      <w:contextualSpacing/>
    </w:pPr>
  </w:style>
  <w:style w:type="paragraph" w:styleId="Opstilling-punkttegn2">
    <w:uiPriority w:val="99"/>
    <w:name w:val="List Bullet 2"/>
    <w:basedOn w:val="Normal"/>
    <w:unhideWhenUsed/>
    <w:rsid w:val="2AFF7270"/>
    <w:pPr>
      <w:numPr>
        <w:numId w:val="2"/>
      </w:numPr>
      <w:spacing/>
      <w:contextualSpacing/>
    </w:pPr>
  </w:style>
  <w:style w:type="paragraph" w:styleId="Opstilling-punkttegn3">
    <w:uiPriority w:val="99"/>
    <w:name w:val="List Bullet 3"/>
    <w:basedOn w:val="Normal"/>
    <w:unhideWhenUsed/>
    <w:rsid w:val="2AFF7270"/>
    <w:pPr>
      <w:numPr>
        <w:numId w:val="3"/>
      </w:numPr>
      <w:spacing/>
      <w:contextualSpacing/>
    </w:pPr>
  </w:style>
  <w:style w:type="paragraph" w:styleId="Opstilling-talellerbogst">
    <w:uiPriority w:val="99"/>
    <w:name w:val="List Number"/>
    <w:basedOn w:val="Normal"/>
    <w:unhideWhenUsed/>
    <w:rsid w:val="2AFF7270"/>
    <w:pPr>
      <w:numPr>
        <w:numId w:val="5"/>
      </w:numPr>
      <w:spacing/>
      <w:contextualSpacing/>
    </w:pPr>
  </w:style>
  <w:style w:type="paragraph" w:styleId="Opstilling-talellerbogst2">
    <w:uiPriority w:val="99"/>
    <w:name w:val="List Number 2"/>
    <w:basedOn w:val="Normal"/>
    <w:unhideWhenUsed/>
    <w:rsid w:val="2AFF7270"/>
    <w:pPr>
      <w:numPr>
        <w:numId w:val="6"/>
      </w:numPr>
      <w:spacing/>
      <w:contextualSpacing/>
    </w:pPr>
  </w:style>
  <w:style w:type="paragraph" w:styleId="Opstilling-talellerbogst3">
    <w:uiPriority w:val="99"/>
    <w:name w:val="List Number 3"/>
    <w:basedOn w:val="Normal"/>
    <w:unhideWhenUsed/>
    <w:rsid w:val="2AFF7270"/>
    <w:pPr>
      <w:numPr>
        <w:numId w:val="7"/>
      </w:numPr>
      <w:spacing/>
      <w:contextualSpacing/>
    </w:pPr>
  </w:style>
  <w:style w:type="paragraph" w:styleId="Opstilling-forts">
    <w:uiPriority w:val="99"/>
    <w:name w:val="List Continue"/>
    <w:basedOn w:val="Normal"/>
    <w:unhideWhenUsed/>
    <w:rsid w:val="2AFF7270"/>
    <w:pPr>
      <w:spacing w:after="120"/>
      <w:ind w:left="360"/>
      <w:contextualSpacing/>
    </w:pPr>
  </w:style>
  <w:style w:type="paragraph" w:styleId="Opstilling-forts2">
    <w:uiPriority w:val="99"/>
    <w:name w:val="List Continue 2"/>
    <w:basedOn w:val="Normal"/>
    <w:unhideWhenUsed/>
    <w:rsid w:val="2AFF7270"/>
    <w:pPr>
      <w:spacing w:after="120"/>
      <w:ind w:left="720"/>
      <w:contextualSpacing/>
    </w:pPr>
  </w:style>
  <w:style w:type="paragraph" w:styleId="Opstilling-forts3">
    <w:uiPriority w:val="99"/>
    <w:name w:val="List Continue 3"/>
    <w:basedOn w:val="Normal"/>
    <w:unhideWhenUsed/>
    <w:rsid w:val="2AFF7270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tekstTegn" w:customStyle="1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uiPriority w:val="29"/>
    <w:name w:val="Quote"/>
    <w:basedOn w:val="Normal"/>
    <w:next w:val="Normal"/>
    <w:link w:val="CitatTegn"/>
    <w:qFormat/>
    <w:rsid w:val="2AFF7270"/>
    <w:rPr>
      <w:i w:val="1"/>
      <w:iCs w:val="1"/>
      <w:color w:val="000000" w:themeColor="text1" w:themeTint="FF" w:themeShade="FF"/>
    </w:rPr>
  </w:style>
  <w:style w:type="character" w:styleId="CitatTegn" w:customStyle="1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illedtekst">
    <w:uiPriority w:val="35"/>
    <w:name w:val="caption"/>
    <w:basedOn w:val="Normal"/>
    <w:next w:val="Normal"/>
    <w:semiHidden/>
    <w:unhideWhenUsed/>
    <w:qFormat/>
    <w:rsid w:val="2AFF7270"/>
    <w:rPr>
      <w:b w:val="1"/>
      <w:bCs w:val="1"/>
      <w:color w:val="4F81BD" w:themeColor="accent1" w:themeTint="FF" w:themeShade="FF"/>
      <w:sz w:val="18"/>
      <w:szCs w:val="18"/>
    </w:rPr>
    <w:pPr>
      <w:spacing w:line="240" w:lineRule="auto"/>
    </w:p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uiPriority w:val="30"/>
    <w:name w:val="Intense Quote"/>
    <w:basedOn w:val="Normal"/>
    <w:next w:val="Normal"/>
    <w:link w:val="StrktcitatTegn"/>
    <w:qFormat/>
    <w:rsid w:val="2AFF7270"/>
    <w:rPr>
      <w:b w:val="1"/>
      <w:bCs w:val="1"/>
      <w:i w:val="1"/>
      <w:iCs w:val="1"/>
      <w:color w:val="4F81BD" w:themeColor="accent1" w:themeTint="FF" w:themeShade="FF"/>
    </w:rPr>
    <w:pPr>
      <w:pBdr>
        <w:bottom w:val="single" w:color="4F81BD" w:themeColor="accent1" w:sz="4" w:space="4"/>
      </w:pBdr>
      <w:spacing w:before="200" w:after="280"/>
      <w:ind w:left="936" w:right="936"/>
    </w:pPr>
  </w:style>
  <w:style w:type="character" w:styleId="StrktcitatTegn" w:customStyle="1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72e1346ef43a4824" /><Relationship Type="http://schemas.openxmlformats.org/officeDocument/2006/relationships/footer" Target="footer.xml" Id="R22fd667069054495" /><Relationship Type="http://schemas.microsoft.com/office/2020/10/relationships/intelligence" Target="intelligence2.xml" Id="Rb988d6bbd96d42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3C46715A8314C877A2C3FF4505C69" ma:contentTypeVersion="22" ma:contentTypeDescription="Opret et nyt dokument." ma:contentTypeScope="" ma:versionID="afee3eaba291ed5687e1aaaa5b6a81b9">
  <xsd:schema xmlns:xsd="http://www.w3.org/2001/XMLSchema" xmlns:xs="http://www.w3.org/2001/XMLSchema" xmlns:p="http://schemas.microsoft.com/office/2006/metadata/properties" xmlns:ns2="ed2fd6f5-3a35-4470-aa30-1cf50a2af7a2" xmlns:ns3="8371b269-bde4-41b1-ac8c-db6f80420593" targetNamespace="http://schemas.microsoft.com/office/2006/metadata/properties" ma:root="true" ma:fieldsID="6f9212791041d0f1d39145943ad27cb1" ns2:_="" ns3:_="">
    <xsd:import namespace="ed2fd6f5-3a35-4470-aa30-1cf50a2af7a2"/>
    <xsd:import namespace="8371b269-bde4-41b1-ac8c-db6f804205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fd6f5-3a35-4470-aa30-1cf50a2af7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dst delt efter tid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9d82850f-8a2b-43ff-b1e9-dffa809e48d5}" ma:internalName="TaxCatchAll" ma:showField="CatchAllData" ma:web="ed2fd6f5-3a35-4470-aa30-1cf50a2af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1b269-bde4-41b1-ac8c-db6f80420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7cea59a5-5aa3-4714-a7d2-85572ea32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1b269-bde4-41b1-ac8c-db6f80420593">
      <Terms xmlns="http://schemas.microsoft.com/office/infopath/2007/PartnerControls"/>
    </lcf76f155ced4ddcb4097134ff3c332f>
    <TaxCatchAll xmlns="ed2fd6f5-3a35-4470-aa30-1cf50a2af7a2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C6B962-9CDD-4309-B725-5794E1A07B15}"/>
</file>

<file path=customXml/itemProps3.xml><?xml version="1.0" encoding="utf-8"?>
<ds:datastoreItem xmlns:ds="http://schemas.openxmlformats.org/officeDocument/2006/customXml" ds:itemID="{F8CDA889-4327-448D-83EF-B8843CF81BD6}"/>
</file>

<file path=customXml/itemProps4.xml><?xml version="1.0" encoding="utf-8"?>
<ds:datastoreItem xmlns:ds="http://schemas.openxmlformats.org/officeDocument/2006/customXml" ds:itemID="{7E82EC2D-FE71-4A78-959D-4B2AE2210C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Camilla Frisgaard</lastModifiedBy>
  <revision>4</revision>
  <dcterms:created xsi:type="dcterms:W3CDTF">2025-11-18T11:17:00.0000000Z</dcterms:created>
  <dcterms:modified xsi:type="dcterms:W3CDTF">2025-11-21T11:09:29.5829102Z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0x010100DB73C46715A8314C877A2C3FF4505C69</vt:lpwstr>
  </property>
  <property fmtid="{D5CDD505-2E9C-101B-9397-08002B2CF9AE}" pid="3" name="MediaServiceImageTags">
    <vt:lpwstr/>
  </property>
</Properties>
</file>